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5-279</w:t>
      </w:r>
      <w:r>
        <w:rPr>
          <w:rFonts w:ascii="Times New Roman" w:eastAsia="Times New Roman" w:hAnsi="Times New Roman" w:cs="Times New Roman"/>
          <w:sz w:val="26"/>
          <w:szCs w:val="26"/>
        </w:rPr>
        <w:t>-2612/2025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0058-01-2025-000891-83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19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- Югры Думлер Г.П., находящаяся по адресу: ХМАО-Югра, г. Сургут, ул. Гагарина д.9 каб.402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ст.14.1 КоАП РФ, в отношении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Хидирова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9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40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21-48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установлено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Style w:val="cat-UserDefinedgrp-41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Сургута ХМАО-Югры, </w:t>
      </w:r>
      <w:r>
        <w:rPr>
          <w:rFonts w:ascii="Times New Roman" w:eastAsia="Times New Roman" w:hAnsi="Times New Roman" w:cs="Times New Roman"/>
          <w:sz w:val="26"/>
          <w:szCs w:val="26"/>
        </w:rPr>
        <w:t>что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Хидиров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осуществлял предпринимательскую деятельность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Style w:val="cat-UserDefinedgrp-13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 перевозки пассажиров, на платной основе, без государственной регистрации в качестве индивидуального предпринимателя в налоговом органе.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Хидиров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Хидирова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пришел к следующим выводам.</w:t>
      </w:r>
    </w:p>
    <w:p>
      <w:pPr>
        <w:spacing w:before="0" w:after="0" w:line="259" w:lineRule="auto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п.1 ст.23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предпринимателя, за исключением случаев, предусмотренных абзацем вторым настоящего пункта.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Хидирова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Х.Р.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</w:t>
      </w:r>
    </w:p>
    <w:p>
      <w:pPr>
        <w:spacing w:before="0" w:after="0" w:line="3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Style w:val="cat-UserDefinedgrp-42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 w:line="3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госинспектора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ОБПСП </w:t>
      </w:r>
      <w:r>
        <w:rPr>
          <w:rFonts w:ascii="Times New Roman" w:eastAsia="Times New Roman" w:hAnsi="Times New Roman" w:cs="Times New Roman"/>
          <w:sz w:val="26"/>
          <w:szCs w:val="26"/>
        </w:rPr>
        <w:t>УМВД России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г. Сургуту от </w:t>
      </w:r>
      <w:r>
        <w:rPr>
          <w:rStyle w:val="cat-UserDefinedgrp-43rplc-3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 w:line="3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 объяснением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Хидирова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Х.Р.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UserDefinedgrp-44rplc-4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 w:line="3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 сведениями об отсутствии данных о постановке в Налоговый орган государственной регистрации в качестве индивидуального предпринимателя;</w:t>
      </w:r>
    </w:p>
    <w:p>
      <w:pPr>
        <w:spacing w:before="0" w:after="0" w:line="30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 скриншот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мобильного приложения, где отражено количество заказов такси.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Совокупность представленных доказательств, позволяет суду сделать вывод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Хидирова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Х.Р.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инкриминируемого правонарушения.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Хидирова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Х.Р.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подлежат квалификации по ч. 1 ст. 14.1 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осуществление предпринимательской деятельности без государственной регистрации в качестве индивидуального предпринимателя.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судом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считает возможным назначить наказание в виде административного штрафа.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Хидирова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5rplc-4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нарушения, предусмотренного ч.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14.1 КоАП РФ,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одна тысяча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72011601143019000140,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0412365400675002792514176.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46rplc-55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9">
    <w:name w:val="cat-UserDefined grp-39 rplc-9"/>
    <w:basedOn w:val="DefaultParagraphFont"/>
  </w:style>
  <w:style w:type="character" w:customStyle="1" w:styleId="cat-UserDefinedgrp-40rplc-20">
    <w:name w:val="cat-UserDefined grp-40 rplc-20"/>
    <w:basedOn w:val="DefaultParagraphFont"/>
  </w:style>
  <w:style w:type="character" w:customStyle="1" w:styleId="cat-UserDefinedgrp-41rplc-21">
    <w:name w:val="cat-UserDefined grp-41 rplc-21"/>
    <w:basedOn w:val="DefaultParagraphFont"/>
  </w:style>
  <w:style w:type="character" w:customStyle="1" w:styleId="cat-UserDefinedgrp-13rplc-26">
    <w:name w:val="cat-UserDefined grp-13 rplc-26"/>
    <w:basedOn w:val="DefaultParagraphFont"/>
  </w:style>
  <w:style w:type="character" w:customStyle="1" w:styleId="cat-UserDefinedgrp-42rplc-33">
    <w:name w:val="cat-UserDefined grp-42 rplc-33"/>
    <w:basedOn w:val="DefaultParagraphFont"/>
  </w:style>
  <w:style w:type="character" w:customStyle="1" w:styleId="cat-UserDefinedgrp-43rplc-37">
    <w:name w:val="cat-UserDefined grp-43 rplc-37"/>
    <w:basedOn w:val="DefaultParagraphFont"/>
  </w:style>
  <w:style w:type="character" w:customStyle="1" w:styleId="cat-UserDefinedgrp-44rplc-40">
    <w:name w:val="cat-UserDefined grp-44 rplc-40"/>
    <w:basedOn w:val="DefaultParagraphFont"/>
  </w:style>
  <w:style w:type="character" w:customStyle="1" w:styleId="cat-UserDefinedgrp-45rplc-43">
    <w:name w:val="cat-UserDefined grp-45 rplc-43"/>
    <w:basedOn w:val="DefaultParagraphFont"/>
  </w:style>
  <w:style w:type="character" w:customStyle="1" w:styleId="cat-UserDefinedgrp-46rplc-55">
    <w:name w:val="cat-UserDefined grp-46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